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купли-продажи земельного участка № ___</w:t>
      </w:r>
    </w:p>
    <w:p>
      <w:r>
        <w:t>г. _______________                                                    «___» _____________ 20__ г.</w:t>
      </w:r>
    </w:p>
    <w:p/>
    <w:p>
      <w:r>
        <w:t>_______________________________________________________________, паспорт серии ____ № ______, выдан ______________________________ «___»_______20__г., зарегистрированный(-ая) по адресу: ____________________________________________, именуемый(-ая) в дальнейшем «Продавец», с одной стороны, и</w:t>
      </w:r>
    </w:p>
    <w:p/>
    <w:p>
      <w:r>
        <w:t>_______________________________________________________________, паспорт серии ____ № ______, выдан ______________________________ «___»_______20__г., зарегистрированный(-ая) по адресу: ____________________________________________, именуемый(-ая) в дальнейшем «Покупатель», с другой стороны, совместно именуемые «Стороны», заключили настоящий договор (далее — «Договор») о нижеследующем:</w:t>
      </w:r>
    </w:p>
    <w:p>
      <w:r>
        <w:rPr>
          <w:b/>
          <w:sz w:val="24"/>
        </w:rPr>
        <w:t>1. Предмет договора</w:t>
      </w:r>
    </w:p>
    <w:p>
      <w:r>
        <w:t>1.1. Продавец обязуется передать в собственность Покупателя, а Покупатель обязуется принять и оплатить земельный участок со следующими характеристиками:</w:t>
      </w:r>
    </w:p>
    <w:p>
      <w:r>
        <w:t>— кадастровый номер: ______________________________________________________________________;</w:t>
      </w:r>
    </w:p>
    <w:p>
      <w:r>
        <w:t>— местоположение (адрес): _________________________________________________________________;</w:t>
      </w:r>
    </w:p>
    <w:p>
      <w:r>
        <w:t>— площадь: _____________ кв. м;</w:t>
      </w:r>
    </w:p>
    <w:p>
      <w:r>
        <w:t>— категория земель: _______________________________________________________________________;</w:t>
      </w:r>
    </w:p>
    <w:p>
      <w:r>
        <w:t>— вид разрешённого использования: _________________________________________________________;</w:t>
      </w:r>
    </w:p>
    <w:p>
      <w:r>
        <w:t>— документ-основание права собственности Продавца: _______________________________________;</w:t>
      </w:r>
    </w:p>
    <w:p>
      <w:r>
        <w:t>— запись о государственной регистрации права № ______________ от «___»__________ 20__ г.</w:t>
      </w:r>
    </w:p>
    <w:p>
      <w:r>
        <w:t>(далее — «Участок»).</w:t>
      </w:r>
    </w:p>
    <w:p>
      <w:r>
        <w:t>1.2. На Участке расположены / отсутствуют следующие объекты капитального строительства: ____________________________________________________________________________________________ (нужное указать; если объекты имеются и передаются вместе с Участком — их кадастровые номера и реквизиты прав указываются отдельным пунктом или приложением к Договору).</w:t>
      </w:r>
    </w:p>
    <w:p>
      <w:r>
        <w:rPr>
          <w:b/>
          <w:sz w:val="24"/>
        </w:rPr>
        <w:t>2. Цена договора и порядок расчётов</w:t>
      </w:r>
    </w:p>
    <w:p>
      <w:r>
        <w:t>2.1. Цена Участка составляет _____________________________________ (____________________) рублей.</w:t>
      </w:r>
    </w:p>
    <w:p>
      <w:r>
        <w:t>2.2. Расчёты между Сторонами производятся в следующем порядке: ____________________________________________________________________________________________ (наличными при подписании / безналичным переводом на счёт Продавца / через аккредитив / с использованием банковской ячейки — нужное указать, а также срок оплаты).</w:t>
      </w:r>
    </w:p>
    <w:p>
      <w:r>
        <w:t>2.3. Расходы, связанные с государственной регистрацией перехода права собственности, несёт _____________________ (Продавец / Покупатель / Стороны в равных долях).</w:t>
      </w:r>
    </w:p>
    <w:p>
      <w:r>
        <w:rPr>
          <w:b/>
          <w:sz w:val="24"/>
        </w:rPr>
        <w:t>3. Гарантии Продавца</w:t>
      </w:r>
    </w:p>
    <w:p>
      <w:r>
        <w:t>3.1. Продавец гарантирует Покупателю, что на момент подписания настоящего Договора Участок:</w:t>
      </w:r>
    </w:p>
    <w:p>
      <w:r>
        <w:t>— не заложен, не находится под арестом (запрещением) и не является предметом судебного спора;</w:t>
      </w:r>
    </w:p>
    <w:p>
      <w:r>
        <w:t>— не обременён правами третьих лиц (аренда, сервитут, ипотека и др.), за исключением следующих: __________________________________________________ (указать либо «обременения отсутствуют»);</w:t>
      </w:r>
    </w:p>
    <w:p>
      <w:r>
        <w:t>— имеет установленные в соответствии с законодательством границы, сведения о которых внесены в Единый государственный реестр недвижимости (ЕГРН);</w:t>
      </w:r>
    </w:p>
    <w:p>
      <w:r>
        <w:t>— не имеет известных Продавцу неразрешённых споров с владельцами смежных участков о границах Участка.</w:t>
      </w:r>
    </w:p>
    <w:p>
      <w:r>
        <w:t>3.2. Продавец обязуется незамедлительно сообщить Покупателю о любых обстоятельствах, препятствующих совершению сделки, ставших известными Продавцу после подписания Договора и до государственной регистрации перехода права.</w:t>
      </w:r>
    </w:p>
    <w:p>
      <w:r>
        <w:rPr>
          <w:b/>
          <w:sz w:val="24"/>
        </w:rPr>
        <w:t>4. Права и обязанности Сторон</w:t>
      </w:r>
    </w:p>
    <w:p>
      <w:r>
        <w:t>4.1. Продавец обязан: передать Участок и относящиеся к нему документы Покупателю в порядке и в срок, установленные настоящим Договором; предоставить документы, необходимые для государственной регистрации перехода права.</w:t>
      </w:r>
    </w:p>
    <w:p>
      <w:r>
        <w:t>4.2. Покупатель обязан: оплатить цену Участка в порядке и в срок, установленные разделом 2 настоящего Договора; принять Участок по Акту приёма-передачи; совершить действия, необходимые для государственной регистрации перехода права собственности.</w:t>
      </w:r>
    </w:p>
    <w:p>
      <w:r>
        <w:rPr>
          <w:b/>
          <w:sz w:val="24"/>
        </w:rPr>
        <w:t>5. Передача участка</w:t>
      </w:r>
    </w:p>
    <w:p>
      <w:r>
        <w:t>5.1. Передача Участка от Продавца Покупателю осуществляется по Акту приёма-передачи (Приложение № 1 к настоящему Договору) в срок не позднее _____ (______________) календарных дней с момента ______________________ (подписания Договора / полной оплаты / государственной регистрации перехода права — указать).</w:t>
      </w:r>
    </w:p>
    <w:p>
      <w:r>
        <w:rPr>
          <w:b/>
          <w:sz w:val="24"/>
        </w:rPr>
        <w:t>6. Переход права собственности</w:t>
      </w:r>
    </w:p>
    <w:p>
      <w:r>
        <w:t>6.1. Право собственности на Участок переходит к Покупателю с момента государственной регистрации перехода права в Едином государственном реестре недвижимости.</w:t>
      </w:r>
    </w:p>
    <w:p>
      <w:r>
        <w:t>6.2. Стороны обязуются подать документы на государственную регистрацию перехода права не позднее _____ рабочих дней с момента подписания настоящего Договора.</w:t>
      </w:r>
    </w:p>
    <w:p>
      <w:r>
        <w:rPr>
          <w:b/>
          <w:sz w:val="24"/>
        </w:rPr>
        <w:t>7. Ответственность сторон</w:t>
      </w:r>
    </w:p>
    <w:p>
      <w:r>
        <w:t>7.1. За нарушение срока оплаты, установленного разделом 2 Договора, Покупатель уплачивает Продавцу неустойку в размере _____% от неоплаченной суммы за каждый день просрочки.</w:t>
      </w:r>
    </w:p>
    <w:p>
      <w:r>
        <w:t>7.2. За нарушение срока передачи Участка, установленного разделом 5 Договора, Продавец уплачивает Покупателю неустойку в размере _____% от цены Договора за каждый день просрочки.</w:t>
      </w:r>
    </w:p>
    <w:p>
      <w:r>
        <w:t>7.3. В остальном Стороны несут ответственность в соответствии с действующим законодательством Российской Федерации.</w:t>
      </w:r>
    </w:p>
    <w:p>
      <w:r>
        <w:rPr>
          <w:b/>
          <w:sz w:val="24"/>
        </w:rPr>
        <w:t>8. Обстоятельства непреодолимой силы</w:t>
      </w:r>
    </w:p>
    <w:p>
      <w:r>
        <w:t>8.1. Стороны освобождаются от ответственности за неисполнение или ненадлежащее исполнение обязательств по Договору, если оно вызвано обстоятельствами непреодолимой силы, возникшими после заключения Договора и которые Стороны не могли ни предвидеть, ни предотвратить разумными мерами.</w:t>
      </w:r>
    </w:p>
    <w:p>
      <w:r>
        <w:rPr>
          <w:b/>
          <w:sz w:val="24"/>
        </w:rPr>
        <w:t>9. Разрешение споров</w:t>
      </w:r>
    </w:p>
    <w:p>
      <w:r>
        <w:t>9.1. Споры и разногласия, возникающие из настоящего Договора, разрешаются Сторонами путём переговоров, а при недостижении согласия — в судебном порядке по месту нахождения Участка в соответствии с действующим законодательством РФ.</w:t>
      </w:r>
    </w:p>
    <w:p>
      <w:r>
        <w:rPr>
          <w:b/>
          <w:sz w:val="24"/>
        </w:rPr>
        <w:t>10. Заключительные положения</w:t>
      </w:r>
    </w:p>
    <w:p>
      <w:r>
        <w:t>10.1. Настоящий Договор составлен в трёх экземплярах, имеющих равную юридическую силу: по одному для Продавца и Покупателя, один — для органа регистрации прав (при электронной регистрации — в двух экземплярах).</w:t>
      </w:r>
    </w:p>
    <w:p>
      <w:r>
        <w:t>10.2.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>
      <w:r>
        <w:t>10.3. Договор вступает в силу с момента подписания и действует до полного исполнения Сторонами своих обязательств.</w:t>
      </w:r>
    </w:p>
    <w:p>
      <w:r>
        <w:t>10.4. Неотъемлемой частью настоящего Договора является Приложение № 1 (Акт приёма-передачи земельного участка).</w:t>
      </w:r>
    </w:p>
    <w:p>
      <w:r>
        <w:br w:type="page"/>
      </w:r>
    </w:p>
    <w:p>
      <w:r>
        <w:t>РЕКВИЗИТЫ И ПОДПИСИ СТОРОН</w:t>
      </w:r>
    </w:p>
    <w:p/>
    <w:p>
      <w:r>
        <w:t>Продавец: _____________________________________________________________________________</w:t>
      </w:r>
    </w:p>
    <w:p>
      <w:r>
        <w:t>Паспорт: серия ____ № ______, выдан ___________________________________________________</w:t>
      </w:r>
    </w:p>
    <w:p>
      <w:r>
        <w:t>Адрес регистрации: ____________________________________________________________________</w:t>
      </w:r>
    </w:p>
    <w:p>
      <w:r>
        <w:t>Телефон: _______________________  Подпись: __________________ / _______________________</w:t>
      </w:r>
    </w:p>
    <w:p/>
    <w:p>
      <w:r>
        <w:t>Покупатель: ___________________________________________________________________________</w:t>
      </w:r>
    </w:p>
    <w:p>
      <w:r>
        <w:t>Паспорт: серия ____ № ______, выдан ___________________________________________________</w:t>
      </w:r>
    </w:p>
    <w:p>
      <w:r>
        <w:t>Адрес регистрации: ____________________________________________________________________</w:t>
      </w:r>
    </w:p>
    <w:p>
      <w:r>
        <w:t>Телефон: _______________________  Подпись: __________________ / _______________________</w:t>
      </w:r>
    </w:p>
    <w:p>
      <w:r>
        <w:br w:type="page"/>
      </w:r>
    </w:p>
    <w:p>
      <w:r>
        <w:t>Приложение № 1 к Договору купли-продажи земельного участка</w:t>
      </w:r>
    </w:p>
    <w:p>
      <w:r>
        <w:t>от «___»__________ 20__ г.</w:t>
      </w:r>
    </w:p>
    <w:p/>
    <w:p>
      <w:r>
        <w:t>АКТ ПРИЁМА-ПЕРЕДАЧИ ЗЕМЕЛЬНОГО УЧАСТКА</w:t>
      </w:r>
    </w:p>
    <w:p/>
    <w:p>
      <w:r>
        <w:t>г. _______________                                                    «___» _____________ 20__ г.</w:t>
      </w:r>
    </w:p>
    <w:p/>
    <w:p>
      <w:r>
        <w:t>Продавец передал, а Покупатель принял земельный участок с кадастровым номером ______________________________, расположенный по адресу: ____________________________________________________________________________, площадью _____________ кв. м, в том состоянии, в котором он находился на момент осмотра и подписания настоящего Акта.</w:t>
      </w:r>
    </w:p>
    <w:p/>
    <w:p>
      <w:r>
        <w:t>Покупатель ознакомлен с фактическим состоянием Участка, претензий к его состоянию и границам не имеет.</w:t>
      </w:r>
    </w:p>
    <w:p/>
    <w:p>
      <w:r>
        <w:t>Настоящий Акт составлен в трёх экземплярах и является неотъемлемой частью Договора купли-продажи земельного участка от «___»__________ 20__ г.</w:t>
      </w:r>
    </w:p>
    <w:p/>
    <w:p>
      <w:r>
        <w:t>Продавец: _______________________ / _______________________</w:t>
      </w:r>
    </w:p>
    <w:p>
      <w:r>
        <w:t>Покупатель: _______________________ / _______________________</w:t>
      </w:r>
    </w:p>
    <w:sectPr w:rsidR="00FC693F" w:rsidRPr="0006063C" w:rsidSect="00034616">
      <w:pgSz w:w="12240" w:h="15840"/>
      <w:pgMar w:top="1440" w:right="850" w:bottom="14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